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3295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3933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Интел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Гаркуша Татьяне Андреевне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Интел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5407977286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Гаркуша Татьяне Андреевне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признанием </w:t>
      </w:r>
      <w:r>
        <w:rPr>
          <w:rFonts w:ascii="Times New Roman" w:eastAsia="Times New Roman" w:hAnsi="Times New Roman" w:cs="Times New Roman"/>
          <w:sz w:val="28"/>
          <w:szCs w:val="28"/>
        </w:rPr>
        <w:t>Гаркуша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банкротом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3295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3rplc-13">
    <w:name w:val="cat-ExternalSystemDefined grp-13 rplc-13"/>
    <w:basedOn w:val="DefaultParagraphFont"/>
  </w:style>
  <w:style w:type="character" w:customStyle="1" w:styleId="cat-ExternalSystemDefinedgrp-14rplc-14">
    <w:name w:val="cat-ExternalSystemDefined grp-1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